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书名：茶叶技术革新资料汇编  第3辑  茶叶精制工艺和机械</w:t>
      </w:r>
    </w:p>
    <w:p>
      <w:r>
        <w:t>作者：商业部茶叶局编</w:t>
      </w:r>
    </w:p>
    <w:p>
      <w:r>
        <w:t>出版社：轻工业出版社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茶叶技术革新资料汇编  第3辑  茶叶精制工艺和机械 评论地址：https://www.jiaokey.com/book/detail/11783019.html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