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高等农业学校二年制专修科  植物保护专业教学计划与教学大纲  草案  合订本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高等农业学校二年制专修科  植物保护专业教学计划与教学大纲  草案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本书出售、求购地址：https://www.jiaokey.com/book/detail/11783017.html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关键词搜索：https://www.jiaokey.com/tag/高等农业学校二年制专修科  植物保护专业教学计划与教学大纲  草案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