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涵闸施工先进工具  第1辑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涵闸施工先进工具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本书出售、求购地址：https://www.jiaokey.com/book/detail/11782999.html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关键词搜索：https://www.jiaokey.com/tag/涵闸施工先进工具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