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书名：几种常用树脂颜料的印花法</w:t>
      </w:r>
    </w:p>
    <w:p>
      <w:r>
        <w:t>作者：钟用昆编译</w:t>
      </w:r>
    </w:p>
    <w:p>
      <w:r>
        <w:t>出版社：北京：纺织工业出版社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几种常用树脂颜料的印花法 评论地址：https://www.jiaokey.com/book/detail/11782969.html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