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丝织物染整手册</w:t>
      </w:r>
    </w:p>
    <w:p>
      <w:r>
        <w:rPr>
          <w:rFonts w:ascii="宋体" w:hAnsi="宋体" w:eastAsia="宋体"/>
          <w:sz w:val="24"/>
        </w:rPr>
        <w:t>（苏）高皮耶夫，А.А.编；杨肖涯等译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丝织物染整手册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（苏）高皮耶夫，А.А.编；杨肖涯等译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本书出售、求购地址：https://www.jiaokey.com/book/detail/11782956.html</w:t>
      </w:r>
    </w:p>
    <w:p>
      <w:r>
        <w:t>更多相关图书推荐：https://www.jiaokey.com</w:t>
      </w:r>
    </w:p>
    <w:p>
      <w:r>
        <w:t>（苏）高皮耶夫，А.А.编；杨肖涯等译 其他作品：https://www.jiaokey.com/tag/（苏）高皮耶夫，А.А.编；杨肖涯等译.html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关键词搜索：https://www.jiaokey.com/tag/丝织物染整手册.html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