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高等农业学校二年制专修科  作物病虫害防治学  试用本  农村人民公社经营管理  土壤肥料专业适用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高等农业学校二年制专修科  作物病虫害防治学  试用本  农村人民公社经营管理  土壤肥料专业适用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本书出售、求购地址：https://www.jiaokey.com/book/detail/11782910.html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关键词搜索：https://www.jiaokey.com/tag/高等农业学校二年制专修科  作物病虫害防治学  试用本  农村人民公社经营管理  土壤肥料专业适用.html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