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土法制农药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土法制农药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农药,土制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本书出售、求购地址：https://www.jiaokey.com/book/detail/11782840.html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关键词搜索：https://www.jiaokey.com/tag/农药,土制.html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