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书名：奇妙的幻方</w:t>
      </w:r>
    </w:p>
    <w:p>
      <w:r>
        <w:t>作者：高源著</w:t>
      </w:r>
    </w:p>
    <w:p>
      <w:r>
        <w:t>出版社：西安:陕西师范大学出版社,1995.10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奇妙的幻方 评论地址：https://www.jiaokey.com/book/detail/11782835.html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