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建筑业的工资组织和劳动生产率</w:t>
      </w:r>
    </w:p>
    <w:p>
      <w:r>
        <w:rPr>
          <w:rFonts w:ascii="宋体" w:hAnsi="宋体" w:eastAsia="宋体"/>
          <w:sz w:val="24"/>
        </w:rPr>
        <w:t>（苏）米金（С.Митин）著；亚鸣译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建筑业的工资组织和劳动生产率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（苏）米金（С.Митин）著；亚鸣译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建筑业-劳动工资管理(地点: 苏联) 劳动工资管理-建筑业(地点: 苏联) 建筑业-劳动生产率(地点: 苏联) 劳动生产率-建筑业(地点: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本书出售、求购地址：https://www.jiaokey.com/book/detail/11782831.html</w:t>
      </w:r>
    </w:p>
    <w:p>
      <w:r>
        <w:t>更多相关图书推荐：https://www.jiaokey.com</w:t>
      </w:r>
    </w:p>
    <w:p>
      <w:r>
        <w:t>（苏）米金（С.Митин）著；亚鸣译 其他作品：https://www.jiaokey.com/tag/（苏）米金（С.Митин）著；亚鸣译.html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关键词搜索：https://www.jiaokey.com/tag/建筑业-劳动工资管理(地点: 苏联) 劳动工资管理-建筑业(地点: 苏联) 建筑业-劳动生产率(地点: 苏联) 劳动生产率-建筑业(地点: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