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中等医药学校试用教科书  医士专业用  寄生物学</w:t>
      </w:r>
    </w:p>
    <w:p>
      <w:r>
        <w:rPr>
          <w:rFonts w:ascii="宋体" w:hAnsi="宋体" w:eastAsia="宋体"/>
          <w:sz w:val="24"/>
        </w:rPr>
        <w:t>冯兰洲著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中等医药学校试用教科书  医士专业用  寄生物学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冯兰洲著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本书出售、求购地址：https://www.jiaokey.com/book/detail/11782821.html</w:t>
      </w:r>
    </w:p>
    <w:p>
      <w:r>
        <w:t>更多相关图书推荐：https://www.jiaokey.com</w:t>
      </w:r>
    </w:p>
    <w:p>
      <w:r>
        <w:t>冯兰洲著 其他作品：https://www.jiaokey.com/tag/冯兰洲著.html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关键词搜索：https://www.jiaokey.com/tag/中等医药学校试用教科书  医士专业用  寄生物学.html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