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书名：基本建设政治工作的几点经验介绍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出版日期：1954.10</w:t>
      </w:r>
    </w:p>
    <w:p>
      <w:r>
        <w:t>总页数：52</w:t>
      </w:r>
    </w:p>
    <w:p>
      <w:r>
        <w:t>更多请访问教客网: www.jiaokey.com</w:t>
      </w:r>
    </w:p>
    <w:p>
      <w:r>
        <w:t>基本建设政治工作的几点经验介绍 评论地址：https://www.jiaokey.com/book/detail/11782806.html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