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农药使用和中毒解救的方法</w:t>
      </w:r>
    </w:p>
    <w:p>
      <w:r>
        <w:rPr>
          <w:rFonts w:ascii="宋体" w:hAnsi="宋体" w:eastAsia="宋体"/>
          <w:sz w:val="24"/>
        </w:rPr>
        <w:t>顾正芳，黄健编著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农药使用和中毒解救的方法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顾正芳，黄健编著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本书出售、求购地址：https://www.jiaokey.com/book/detail/11782760.html</w:t>
      </w:r>
    </w:p>
    <w:p>
      <w:r>
        <w:t>更多相关图书推荐：https://www.jiaokey.com</w:t>
      </w:r>
    </w:p>
    <w:p>
      <w:r>
        <w:t>顾正芳，黄健编著 其他作品：https://www.jiaokey.com/tag/顾正芳，黄健编著.html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关键词搜索：https://www.jiaokey.com/tag/农药使用和中毒解救的方法.html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