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书名：利用棉杆皮土法织麻袋的经验</w:t>
      </w:r>
    </w:p>
    <w:p>
      <w:r>
        <w:t>作者：四川省中江县麻纺织厂编</w:t>
      </w:r>
    </w:p>
    <w:p>
      <w:r>
        <w:t>出版社：北京：纺织工业出版社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利用棉杆皮土法织麻袋的经验 评论地址：https://www.jiaokey.com/book/detail/11782758.html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