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金融从业的禁区  金融犯罪刑事法律解读</w:t>
      </w:r>
    </w:p>
    <w:p>
      <w:r>
        <w:rPr>
          <w:rFonts w:ascii="宋体" w:hAnsi="宋体" w:eastAsia="宋体"/>
          <w:sz w:val="24"/>
        </w:rPr>
        <w:t>郎胜，陈小云，刘照主编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金融从业的禁区  金融犯罪刑事法律解读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郎胜，陈小云，刘照主编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本书出售、求购地址：https://www.jiaokey.com/book/detail/11782747.html</w:t>
      </w:r>
    </w:p>
    <w:p>
      <w:r>
        <w:t>更多相关图书推荐：https://www.jiaokey.com</w:t>
      </w:r>
    </w:p>
    <w:p>
      <w:r>
        <w:t>郎胜，陈小云，刘照主编 其他作品：https://www.jiaokey.com/tag/郎胜，陈小云，刘照主编.html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关键词搜索：https://www.jiaokey.com/tag/金融从业的禁区  金融犯罪刑事法律解读.html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