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种子检验简易仪器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种子检验简易仪器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本书出售、求购地址：https://www.jiaokey.com/book/detail/11782731.html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关键词搜索：https://www.jiaokey.com/tag/种子检验简易仪器.html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