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中等林业学校试用教科书  制材与细木工  木材机械加工专业用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中等林业学校试用教科书  制材与细木工  木材机械加工专业用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本书出售、求购地址：https://www.jiaokey.com/book/detail/11782730.html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关键词搜索：https://www.jiaokey.com/tag/中等林业学校试用教科书  制材与细木工  木材机械加工专业用.html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