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苏联医士及医士助产士学校教学用书  内科学</w:t>
      </w:r>
    </w:p>
    <w:p>
      <w:r>
        <w:rPr>
          <w:rFonts w:ascii="宋体" w:hAnsi="宋体" w:eastAsia="宋体"/>
          <w:sz w:val="24"/>
        </w:rPr>
        <w:t>瓦西连科著；陈述；高恩显，李青云译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苏联医士及医士助产士学校教学用书  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瓦西连科著；陈述；高恩显，李青云译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本书出售、求购地址：https://www.jiaokey.com/book/detail/11782660.html</w:t>
      </w:r>
    </w:p>
    <w:p>
      <w:r>
        <w:t>更多相关图书推荐：https://www.jiaokey.com</w:t>
      </w:r>
    </w:p>
    <w:p>
      <w:r>
        <w:t>瓦西连科著；陈述；高恩显，李青云译 其他作品：https://www.jiaokey.com/tag/瓦西连科著；陈述；高恩显，李青云译.html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关键词搜索：https://www.jiaokey.com/tag/苏联医士及医士助产士学校教学用书  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