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书名：开型电力圆筒织袜机安装规程</w:t>
      </w:r>
    </w:p>
    <w:p>
      <w:r>
        <w:t>作者：上海市纺织工业局，上海市针织工业公司编</w:t>
      </w:r>
    </w:p>
    <w:p>
      <w:r>
        <w:t>出版社：北京：纺织工业出版社</w:t>
      </w:r>
    </w:p>
    <w:p>
      <w:r>
        <w:t>出版日期：1959.10</w:t>
      </w:r>
    </w:p>
    <w:p>
      <w:r>
        <w:t>总页数：85</w:t>
      </w:r>
    </w:p>
    <w:p>
      <w:r>
        <w:t>更多请访问教客网: www.jiaokey.com</w:t>
      </w:r>
    </w:p>
    <w:p>
      <w:r>
        <w:t>开型电力圆筒织袜机安装规程 评论地址：https://www.jiaokey.com/book/detail/11782658.html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