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中国公司治理报告（2006）：国有控股上市公司治理</w:t>
      </w:r>
    </w:p>
    <w:p>
      <w:r>
        <w:rPr>
          <w:rFonts w:ascii="宋体" w:hAnsi="宋体" w:eastAsia="宋体"/>
          <w:sz w:val="24"/>
        </w:rPr>
        <w:t>上海证券交易所研究中心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2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中国公司治理报告（2006）：国有控股上市公司治理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上海证券交易所研究中心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7309052374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公司-企业管理-研究报告-中国-2006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世界各国企业经济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报告分为八章，包括：中国国资管理体制改革、国有控股股东与上市公司、国有控股上市公司的关联交易、国有控股上市公司薪酬与激励机制、全球国有企业治理机制的经验、进一步完善国有控股上市公司治理行动建议等。</w:t>
      </w:r>
    </w:p>
    <w:p/>
    <w:p>
      <w:r>
        <w:t>本书出售、求购地址：https://www.jiaokey.com/book/detail/11782635.html</w:t>
      </w:r>
    </w:p>
    <w:p>
      <w:r>
        <w:t>更多世界各国企业经济图书推荐：https://www.jiaokey.com</w:t>
      </w:r>
    </w:p>
    <w:p>
      <w:r>
        <w:t>上海证券交易所研究中心 其他作品：https://www.jiaokey.com/tag/上海证券交易所研究中心.html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关键词搜索：https://www.jiaokey.com/tag/公司-企业管理-研究报告-中国-2006.html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