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害人的一贯道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害人的一贯道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本书出售、求购地址：https://www.jiaokey.com/book/detail/11782629.html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关键词搜索：https://www.jiaokey.com/tag/害人的一贯道.html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