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书名：为抗美援朝保家卫国而斗争  宣教资料第3辑</w:t>
      </w:r>
    </w:p>
    <w:p>
      <w:r>
        <w:t>作者：青年团中南工委宣传部编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为抗美援朝保家卫国而斗争  宣教资料第3辑 评论地址：https://www.jiaokey.com/book/detail/11782560.html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