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书名：京剧丛刊  第9集  打渔杀家  岳母刺字  辕门射戟  林冲夜奔</w:t>
      </w:r>
    </w:p>
    <w:p>
      <w:r>
        <w:t>作者：中国戏曲研究院编辑</w:t>
      </w:r>
    </w:p>
    <w:p>
      <w:r>
        <w:t>出版社：新文艺出版社,1953.12</w:t>
      </w:r>
    </w:p>
    <w:p>
      <w:r>
        <w:t>出版日期：</w:t>
      </w:r>
    </w:p>
    <w:p>
      <w:r>
        <w:t>总页数：113</w:t>
      </w:r>
    </w:p>
    <w:p>
      <w:r>
        <w:t>更多请访问教客网: www.jiaokey.com</w:t>
      </w:r>
    </w:p>
    <w:p>
      <w:r>
        <w:t>京剧丛刊  第9集  打渔杀家  岳母刺字  辕门射戟  林冲夜奔 评论地址：https://www.jiaokey.com/book/detail/11782529.html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