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  墨缘：信阳·漳州书法联展作品集</w:t>
      </w:r>
    </w:p>
    <w:p>
      <w:r>
        <w:t>作者：</w:t>
      </w:r>
    </w:p>
    <w:p>
      <w:r>
        <w:t>出版社：北京：中国摄影出版社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亲情  墨缘：信阳·漳州书法联展作品集 评论地址：https://www.jiaokey.com/book/detail/11782523.html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