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畜牧兽医之部  司牧安骥集</w:t>
      </w:r>
    </w:p>
    <w:p>
      <w:r>
        <w:rPr>
          <w:rFonts w:ascii="宋体" w:hAnsi="宋体" w:eastAsia="宋体"/>
          <w:sz w:val="24"/>
        </w:rPr>
        <w:t>李石等编；邹介正，马孝劬校注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畜牧兽医之部  司牧安骥集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李石等编；邹介正，马孝劬校注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本书出售、求购地址：https://www.jiaokey.com/book/detail/11782512.html</w:t>
      </w:r>
    </w:p>
    <w:p>
      <w:r>
        <w:t>更多相关图书推荐：https://www.jiaokey.com</w:t>
      </w:r>
    </w:p>
    <w:p>
      <w:r>
        <w:t>李石等编；邹介正，马孝劬校注 其他作品：https://www.jiaokey.com/tag/李石等编；邹介正，马孝劬校注.html</w:t>
      </w:r>
    </w:p>
    <w:p>
      <w:r>
        <w:t>北京:农业出版社,1959.12 出版图书：https://www.jiaokey.com/tag/北京:农业出版社,1959.12.html</w:t>
      </w:r>
    </w:p>
    <w:p>
      <w:r>
        <w:t>关键词搜索：https://www.jiaokey.com/tag/畜牧兽医之部  司牧安骥集.html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