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梅花弄  一个中学男教师的情事</w:t>
      </w:r>
    </w:p>
    <w:p>
      <w:r>
        <w:rPr>
          <w:rFonts w:ascii="宋体" w:hAnsi="宋体" w:eastAsia="宋体"/>
          <w:sz w:val="24"/>
        </w:rPr>
        <w:t>罗望子著（中国作家协会）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2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梅花弄  一个中学男教师的情事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罗望子著（中国作家协会）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本书出售、求购地址：https://www.jiaokey.com/book/detail/11782502.html</w:t>
      </w:r>
    </w:p>
    <w:p>
      <w:r>
        <w:t>更多相关图书推荐：https://www.jiaokey.com</w:t>
      </w:r>
    </w:p>
    <w:p>
      <w:r>
        <w:t>罗望子著（中国作家协会） 其他作品：https://www.jiaokey.com/tag/罗望子著（中国作家协会）.html</w:t>
      </w:r>
    </w:p>
    <w:p>
      <w:r>
        <w:t>西安:太白文艺出版社,2007.01 出版图书：https://www.jiaokey.com/tag/西安:太白文艺出版社,2007.01.html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