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书名：老牛送水  歌剧  秦腔</w:t>
      </w:r>
    </w:p>
    <w:p>
      <w:r>
        <w:t>作者：西安市文联工人文艺社主编；康师尧，翁富金等著</w:t>
      </w:r>
    </w:p>
    <w:p>
      <w:r>
        <w:t>出版社：北京宝文堂书店,1953.11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老牛送水  歌剧  秦腔 评论地址：https://www.jiaokey.com/book/detail/11782485.html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