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书名：孩子最爱说的365个经典绕口令</w:t>
      </w:r>
    </w:p>
    <w:p>
      <w:r>
        <w:t>作者：武瑛娟编著</w:t>
      </w:r>
    </w:p>
    <w:p>
      <w:r>
        <w:t>出版社：北京:中国城市出版社,2007.01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孩子最爱说的365个经典绕口令 评论地址：https://www.jiaokey.com/book/detail/11782477.html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