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回眸晚清  点石斋画报精选释评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回眸晚清  点石斋画报精选释评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本书出售、求购地址：https://www.jiaokey.com/book/detail/11782475.html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关键词搜索：https://www.jiaokey.com/tag/回眸晚清  点石斋画报精选释评.html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