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书名：九件衣  新粤剧</w:t>
      </w:r>
    </w:p>
    <w:p>
      <w:r>
        <w:t>作者：崔平著；陈卓莹改编</w:t>
      </w:r>
    </w:p>
    <w:p>
      <w:r>
        <w:t>出版社：人间书屋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九件衣  新粤剧 评论地址：https://www.jiaokey.com/book/detail/11782455.html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