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书名：妯娌和  第20辑</w:t>
      </w:r>
    </w:p>
    <w:p>
      <w:r>
        <w:t>作者：王燕飞，金守诚编</w:t>
      </w:r>
    </w:p>
    <w:p>
      <w:r>
        <w:t>出版社：新华书店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妯娌和  第20辑 评论地址：https://www.jiaokey.com/book/detail/11782429.html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