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书名：我的家怎么了？</w:t>
      </w:r>
    </w:p>
    <w:p>
      <w:r>
        <w:t>作者：孙云晓著</w:t>
      </w:r>
    </w:p>
    <w:p>
      <w:r>
        <w:t>出版社：武汉：长江文艺出版社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我的家怎么了？ 评论地址：https://www.jiaokey.com/book/detail/11782420.html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