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书名：青春献给伟大的党  钢琴伴奏谱</w:t>
      </w:r>
    </w:p>
    <w:p>
      <w:r>
        <w:t>作者：秦安词，屠冶九曲；田梅编</w:t>
      </w:r>
    </w:p>
    <w:p>
      <w:r>
        <w:t>出版社：上海：上海人民出版社</w:t>
      </w:r>
    </w:p>
    <w:p>
      <w:r>
        <w:t>出版日期：1974.05</w:t>
      </w:r>
    </w:p>
    <w:p>
      <w:r>
        <w:t>总页数：3</w:t>
      </w:r>
    </w:p>
    <w:p>
      <w:r>
        <w:t>更多请访问教客网: www.jiaokey.com</w:t>
      </w:r>
    </w:p>
    <w:p>
      <w:r>
        <w:t>青春献给伟大的党  钢琴伴奏谱 评论地址：https://www.jiaokey.com/book/detail/11782414.html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