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书名：要做共产主义接班人  革命歌曲  正谱本</w:t>
      </w:r>
    </w:p>
    <w:p>
      <w:r>
        <w:t>作者：喻成功，余远荣词曲；陈国权配伴奏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总页数：3</w:t>
      </w:r>
    </w:p>
    <w:p>
      <w:r>
        <w:t>更多请访问教客网: www.jiaokey.com</w:t>
      </w:r>
    </w:p>
    <w:p>
      <w:r>
        <w:t>要做共产主义接班人  革命歌曲  正谱本 评论地址：https://www.jiaokey.com/book/detail/11782412.html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