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最新学校工作文书写作大全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最新学校工作文书写作大全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本书出售、求购地址：https://www.jiaokey.com/book/detail/11782392.html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关键词搜索：https://www.jiaokey.com/tag/最新学校工作文书写作大全.html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