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书名：沿着青藏铁路去旅行  天路旅程青藏铁路旅游全书  加强版</w:t>
      </w:r>
    </w:p>
    <w:p>
      <w:r>
        <w:t>作者：谭祎波编著</w:t>
      </w:r>
    </w:p>
    <w:p>
      <w:r>
        <w:t>出版社：广州：广东旅游出版社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沿着青藏铁路去旅行  天路旅程青藏铁路旅游全书  加强版 评论地址：https://www.jiaokey.com/book/detail/11782366.html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