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与跨国银行竞争  中国银行业的效率与金融安全</w:t>
      </w:r>
    </w:p>
    <w:p>
      <w:r>
        <w:rPr>
          <w:rFonts w:ascii="宋体" w:hAnsi="宋体" w:eastAsia="宋体"/>
          <w:sz w:val="24"/>
        </w:rPr>
        <w:t>于永臻著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与跨国银行竞争  中国银行业的效率与金融安全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本书出售、求购地址：https://www.jiaokey.com/book/detail/11782337.html</w:t>
      </w:r>
    </w:p>
    <w:p>
      <w:r>
        <w:t>更多相关图书推荐：https://www.jiaokey.com</w:t>
      </w:r>
    </w:p>
    <w:p>
      <w:r>
        <w:t>于永臻著 其他作品：https://www.jiaokey.com/tag/于永臻著.html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关键词搜索：https://www.jiaokey.com/tag/与跨国银行竞争  中国银行业的效率与金融安全.html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