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书名：论农业技术改进的群众路线</w:t>
      </w:r>
    </w:p>
    <w:p>
      <w:r>
        <w:t>作者：张庆泰撰</w:t>
      </w:r>
    </w:p>
    <w:p>
      <w:r>
        <w:t>出版社：五十年代出版社</w:t>
      </w:r>
    </w:p>
    <w:p>
      <w:r>
        <w:t>出版日期：1950</w:t>
      </w:r>
    </w:p>
    <w:p>
      <w:r>
        <w:t>总页数：36</w:t>
      </w:r>
    </w:p>
    <w:p>
      <w:r>
        <w:t>更多请访问教客网: www.jiaokey.com</w:t>
      </w:r>
    </w:p>
    <w:p>
      <w:r>
        <w:t>论农业技术改进的群众路线 评论地址：https://www.jiaokey.com/book/detail/11782271.html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