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瓦普察洛夫诗选  第2版</w:t>
      </w:r>
    </w:p>
    <w:p>
      <w:r>
        <w:rPr>
          <w:rFonts w:ascii="宋体" w:hAnsi="宋体" w:eastAsia="宋体"/>
          <w:sz w:val="24"/>
        </w:rPr>
        <w:t>保加利亚，瓦普察洛夫著；林繁，圭木译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2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瓦普察洛夫诗选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保加利亚，瓦普察洛夫著；林繁，圭木译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本书出售、求购地址：https://www.jiaokey.com/book/detail/11782267.html</w:t>
      </w:r>
    </w:p>
    <w:p>
      <w:r>
        <w:t>更多相关图书推荐：https://www.jiaokey.com</w:t>
      </w:r>
    </w:p>
    <w:p>
      <w:r>
        <w:t>保加利亚，瓦普察洛夫著；林繁，圭木译 其他作品：https://www.jiaokey.com/tag/保加利亚，瓦普察洛夫著；林繁，圭木译.html</w:t>
      </w:r>
    </w:p>
    <w:p>
      <w:r>
        <w:t>新文艺出版社 出版图书：https://www.jiaokey.com/tag/新文艺出版社.html</w:t>
      </w:r>
    </w:p>
    <w:p>
      <w:r>
        <w:t>关键词搜索：https://www.jiaokey.com/tag/瓦普察洛夫诗选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