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书名：邙山区土地志</w:t>
      </w:r>
    </w:p>
    <w:p>
      <w:r>
        <w:t>作者：宋改云，李圣民编</w:t>
      </w:r>
    </w:p>
    <w:p>
      <w:r>
        <w:t>出版社：郑州：河南科学技术出版社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邙山区土地志 评论地址：https://www.jiaokey.com/book/detail/11782255.html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