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天使耍你铁了心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天使耍你铁了心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本书出售、求购地址：https://www.jiaokey.com/book/detail/11782224.html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关键词搜索：https://www.jiaokey.com/tag/天使耍你铁了心.html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