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金牌店长提升教程  塑造王牌门店的9大核心能力</w:t>
      </w:r>
    </w:p>
    <w:p>
      <w:r>
        <w:rPr>
          <w:rFonts w:ascii="宋体" w:hAnsi="宋体" w:eastAsia="宋体"/>
          <w:sz w:val="24"/>
        </w:rPr>
        <w:t>尚丰，张秀云编著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金牌店长提升教程  塑造王牌门店的9大核心能力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尚丰，张秀云编著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本书出售、求购地址：https://www.jiaokey.com/book/detail/11782221.html</w:t>
      </w:r>
    </w:p>
    <w:p>
      <w:r>
        <w:t>更多相关图书推荐：https://www.jiaokey.com</w:t>
      </w:r>
    </w:p>
    <w:p>
      <w:r>
        <w:t>尚丰，张秀云编著 其他作品：https://www.jiaokey.com/tag/尚丰，张秀云编著.html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关键词搜索：https://www.jiaokey.com/tag/金牌店长提升教程  塑造王牌门店的9大核心能力.html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