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书名：在克里米亚地下  章回小说</w:t>
      </w:r>
    </w:p>
    <w:p>
      <w:r>
        <w:t>作者：依万·柯兹洛夫原著；海天编</w:t>
      </w:r>
    </w:p>
    <w:p>
      <w:r>
        <w:t>出版社：上海元昌印书馆</w:t>
      </w:r>
    </w:p>
    <w:p>
      <w:r>
        <w:t>出版日期：1952</w:t>
      </w:r>
    </w:p>
    <w:p>
      <w:r>
        <w:t>总页数：63</w:t>
      </w:r>
    </w:p>
    <w:p>
      <w:r>
        <w:t>更多请访问教客网: www.jiaokey.com</w:t>
      </w:r>
    </w:p>
    <w:p>
      <w:r>
        <w:t>在克里米亚地下  章回小说 评论地址：https://www.jiaokey.com/book/detail/11782195.html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