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书名：京剧丛刊  第8集  闹天宫  十三妹  搜孤救孤</w:t>
      </w:r>
    </w:p>
    <w:p>
      <w:r>
        <w:t>作者：中国戏曲研究院编辑</w:t>
      </w:r>
    </w:p>
    <w:p>
      <w:r>
        <w:t>出版社：新文艺出版社,1953.12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京剧丛刊  第8集  闹天宫  十三妹  搜孤救孤 评论地址：https://www.jiaokey.com/book/detail/11782147.html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