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书名：伟大的社会主义祖国在前进  革命歌曲  正谱本  第2版</w:t>
      </w:r>
    </w:p>
    <w:p>
      <w:r>
        <w:t>作者：天津市革命歌曲创作学习班词曲；于苏贤配伴奏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总页数：4</w:t>
      </w:r>
    </w:p>
    <w:p>
      <w:r>
        <w:t>更多请访问教客网: www.jiaokey.com</w:t>
      </w:r>
    </w:p>
    <w:p>
      <w:r>
        <w:t>伟大的社会主义祖国在前进  革命歌曲  正谱本  第2版 评论地址：https://www.jiaokey.com/book/detail/11782133.html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