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书名：苏联教师与少先队组织</w:t>
      </w:r>
    </w:p>
    <w:p>
      <w:r>
        <w:t>作者：（苏）卜鲁斯尼奇娜（Р.Д.Брусничкина）撰；郭大可译</w:t>
      </w:r>
    </w:p>
    <w:p>
      <w:r>
        <w:t>出版社：中外出版社</w:t>
      </w:r>
    </w:p>
    <w:p>
      <w:r>
        <w:t>出版日期：1951.10</w:t>
      </w:r>
    </w:p>
    <w:p>
      <w:r>
        <w:t>总页数：105</w:t>
      </w:r>
    </w:p>
    <w:p>
      <w:r>
        <w:t>更多请访问教客网: www.jiaokey.com</w:t>
      </w:r>
    </w:p>
    <w:p>
      <w:r>
        <w:t>苏联教师与少先队组织 评论地址：https://www.jiaokey.com/book/detail/11782127.html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