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和谐的家庭  幸福的港湾  飞行人员婚姻家庭漫谈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和谐的家庭  幸福的港湾  飞行人员婚姻家庭漫谈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本书出售、求购地址：https://www.jiaokey.com/book/detail/11782088.html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关键词搜索：https://www.jiaokey.com/tag/和谐的家庭  幸福的港湾  飞行人员婚姻家庭漫谈.html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