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蓝天人生之旅  与飞行人员谈人生观价值观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蓝天人生之旅  与飞行人员谈人生观价值观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本书出售、求购地址：https://www.jiaokey.com/book/detail/11782087.html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关键词搜索：https://www.jiaokey.com/tag/蓝天人生之旅  与飞行人员谈人生观价值观.html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