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顾客要买什么 inside the mind of the new consumer</w:t>
      </w:r>
    </w:p>
    <w:p>
      <w:r>
        <w:rPr>
          <w:rFonts w:ascii="宋体" w:hAnsi="宋体" w:eastAsia="宋体"/>
          <w:sz w:val="24"/>
        </w:rPr>
        <w:t>（美）迈克尔·西尔弗斯坦（Michael J. Silverstein），（美）约翰·巴特曼（John Butman）著；方海萍等译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顾客要买什么 inside the mind of the new consumer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（美）迈克尔·西尔弗斯坦（Michael J. Silverstein），（美）约翰·巴特曼（John Butman）著；方海萍等译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本书出售、求购地址：https://www.jiaokey.com/book/detail/11781999.html</w:t>
      </w:r>
    </w:p>
    <w:p>
      <w:r>
        <w:t>更多相关图书推荐：https://www.jiaokey.com</w:t>
      </w:r>
    </w:p>
    <w:p>
      <w:r>
        <w:t>（美）迈克尔·西尔弗斯坦（Michael J. Silverstein），（美）约翰·巴特曼（John Butman）著；方海萍等译 其他作品：https://www.jiaokey.com/tag/（美）迈克尔·西尔弗斯坦（Michael J. Silverstein），（美）约翰·巴特曼（John Butman）著；方海萍等译.html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关键词搜索：https://www.jiaokey.com/tag/顾客要买什么 inside the mind of the new consumer.html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