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失踪的圣约柜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失踪的圣约柜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本书出售、求购地址：https://www.jiaokey.com/book/detail/11781996.html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关键词搜索：https://www.jiaokey.com/tag/失踪的圣约柜.html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