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历史上的围歼战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历史上的围歼战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本书出售、求购地址：https://www.jiaokey.com/book/detail/11781993.html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关键词搜索：https://www.jiaokey.com/tag/历史上的围歼战.html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